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Team Sports Final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weight lifted by a person determines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occurs when the body can't break down glucose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Hydrogenated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fat to muscle, bone, and other tissues that compose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these are low-carb diets, liquid diets, and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Incorporates cardiovascular training into your weight training by taking short rest time between exercise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part of getting maximum benefits of any exercise.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in which an athlete alternates between two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frequency, intensity,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sport played with 11 players from each team on the field at once.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Sports Final Crossword Puzzle</dc:title>
  <dcterms:created xsi:type="dcterms:W3CDTF">2021-10-11T18:30:27Z</dcterms:created>
  <dcterms:modified xsi:type="dcterms:W3CDTF">2021-10-11T18:30:27Z</dcterms:modified>
</cp:coreProperties>
</file>