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Team Sucess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PennEDocs    </w:t>
      </w:r>
      <w:r>
        <w:t xml:space="preserve">   Lafa    </w:t>
      </w:r>
      <w:r>
        <w:t xml:space="preserve">   Lamp    </w:t>
      </w:r>
      <w:r>
        <w:t xml:space="preserve">   Ethical    </w:t>
      </w:r>
      <w:r>
        <w:t xml:space="preserve">   Reliable    </w:t>
      </w:r>
      <w:r>
        <w:t xml:space="preserve">   Accountable    </w:t>
      </w:r>
      <w:r>
        <w:t xml:space="preserve">   PennyMac    </w:t>
      </w:r>
      <w:r>
        <w:t xml:space="preserve">   Extended Wrap    </w:t>
      </w:r>
      <w:r>
        <w:t xml:space="preserve">   AHT    </w:t>
      </w:r>
      <w:r>
        <w:t xml:space="preserve">   Hold Time    </w:t>
      </w:r>
      <w:r>
        <w:t xml:space="preserve">   Adherence    </w:t>
      </w:r>
      <w:r>
        <w:t xml:space="preserve">   Penny Saved    </w:t>
      </w:r>
      <w:r>
        <w:t xml:space="preserve">   Vanessa    </w:t>
      </w:r>
      <w:r>
        <w:t xml:space="preserve">   Tia    </w:t>
      </w:r>
      <w:r>
        <w:t xml:space="preserve">   Cecilia    </w:t>
      </w:r>
      <w:r>
        <w:t xml:space="preserve">   Heder    </w:t>
      </w:r>
      <w:r>
        <w:t xml:space="preserve">   Jacqueline    </w:t>
      </w:r>
      <w:r>
        <w:t xml:space="preserve">   Anika    </w:t>
      </w:r>
      <w:r>
        <w:t xml:space="preserve">   Jessica    </w:t>
      </w:r>
      <w:r>
        <w:t xml:space="preserve">   Christian    </w:t>
      </w:r>
      <w:r>
        <w:t xml:space="preserve">   Jonnie    </w:t>
      </w:r>
      <w:r>
        <w:t xml:space="preserve">   Robert    </w:t>
      </w:r>
      <w:r>
        <w:t xml:space="preserve">   Michelle    </w:t>
      </w:r>
      <w:r>
        <w:t xml:space="preserve">   Lupita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 Sucess </dc:title>
  <dcterms:created xsi:type="dcterms:W3CDTF">2021-10-11T18:31:28Z</dcterms:created>
  <dcterms:modified xsi:type="dcterms:W3CDTF">2021-10-11T18:31:28Z</dcterms:modified>
</cp:coreProperties>
</file>