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 Ten</w:t>
      </w:r>
    </w:p>
    <w:p>
      <w:pPr>
        <w:pStyle w:val="Questions"/>
      </w:pPr>
      <w:r>
        <w:t xml:space="preserve">1. LGONGA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ASSALI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VLETIO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EAKJ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PALU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NALOG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DKVZRIRABA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EMTNTEA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GLACGONUT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ESYDNI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Ten</dc:title>
  <dcterms:created xsi:type="dcterms:W3CDTF">2021-10-11T18:30:45Z</dcterms:created>
  <dcterms:modified xsi:type="dcterms:W3CDTF">2021-10-11T18:30:45Z</dcterms:modified>
</cp:coreProperties>
</file>