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Team Ten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yellars    </w:t>
      </w:r>
      <w:r>
        <w:t xml:space="preserve">   dab    </w:t>
      </w:r>
      <w:r>
        <w:t xml:space="preserve">   haters    </w:t>
      </w:r>
      <w:r>
        <w:t xml:space="preserve">   nathan    </w:t>
      </w:r>
      <w:r>
        <w:t xml:space="preserve">   rainbrow    </w:t>
      </w:r>
      <w:r>
        <w:t xml:space="preserve">   team ten    </w:t>
      </w:r>
      <w:r>
        <w:t xml:space="preserve">   bloodshark    </w:t>
      </w:r>
      <w:r>
        <w:t xml:space="preserve">   jerika    </w:t>
      </w:r>
      <w:r>
        <w:t xml:space="preserve">   chessa    </w:t>
      </w:r>
      <w:r>
        <w:t xml:space="preserve">   ohio    </w:t>
      </w:r>
      <w:r>
        <w:t xml:space="preserve">   martinez    </w:t>
      </w:r>
      <w:r>
        <w:t xml:space="preserve">   savage    </w:t>
      </w:r>
      <w:r>
        <w:t xml:space="preserve">   apollo    </w:t>
      </w:r>
      <w:r>
        <w:t xml:space="preserve">   nick    </w:t>
      </w:r>
      <w:r>
        <w:t xml:space="preserve">   justin    </w:t>
      </w:r>
      <w:r>
        <w:t xml:space="preserve">   erika    </w:t>
      </w:r>
      <w:r>
        <w:t xml:space="preserve">   ivan    </w:t>
      </w:r>
      <w:r>
        <w:t xml:space="preserve">   emillo    </w:t>
      </w:r>
      <w:r>
        <w:t xml:space="preserve">   chad    </w:t>
      </w:r>
      <w:r>
        <w:t xml:space="preserve">   anthony    </w:t>
      </w:r>
      <w:r>
        <w:t xml:space="preserve">   chance    </w:t>
      </w:r>
      <w:r>
        <w:t xml:space="preserve">   tessa    </w:t>
      </w:r>
      <w:r>
        <w:t xml:space="preserve">   Jake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Ten</dc:title>
  <dcterms:created xsi:type="dcterms:W3CDTF">2021-10-11T18:30:47Z</dcterms:created>
  <dcterms:modified xsi:type="dcterms:W3CDTF">2021-10-11T18:30:47Z</dcterms:modified>
</cp:coreProperties>
</file>