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 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Run    </w:t>
      </w:r>
      <w:r>
        <w:t xml:space="preserve">   Lunge    </w:t>
      </w:r>
      <w:r>
        <w:t xml:space="preserve">   Shuffle    </w:t>
      </w:r>
      <w:r>
        <w:t xml:space="preserve">   Jump    </w:t>
      </w:r>
      <w:r>
        <w:t xml:space="preserve">   Squat    </w:t>
      </w:r>
      <w:r>
        <w:t xml:space="preserve">   Sprint    </w:t>
      </w:r>
      <w:r>
        <w:t xml:space="preserve">   Jersey    </w:t>
      </w:r>
      <w:r>
        <w:t xml:space="preserve">   Reps    </w:t>
      </w:r>
      <w:r>
        <w:t xml:space="preserve">   Sets    </w:t>
      </w:r>
      <w:r>
        <w:t xml:space="preserve">   Stretch    </w:t>
      </w:r>
      <w:r>
        <w:t xml:space="preserve">   Performance    </w:t>
      </w:r>
      <w:r>
        <w:t xml:space="preserve">   Soccer    </w:t>
      </w:r>
      <w:r>
        <w:t xml:space="preserve">   Strong    </w:t>
      </w:r>
      <w:r>
        <w:t xml:space="preserve">   Strength    </w:t>
      </w:r>
      <w:r>
        <w:t xml:space="preserve">   Athlete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W</dc:title>
  <dcterms:created xsi:type="dcterms:W3CDTF">2021-10-11T18:31:31Z</dcterms:created>
  <dcterms:modified xsi:type="dcterms:W3CDTF">2021-10-11T18:31:31Z</dcterms:modified>
</cp:coreProperties>
</file>