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Work</w:t>
      </w:r>
    </w:p>
    <w:p>
      <w:pPr>
        <w:pStyle w:val="Questions"/>
      </w:pPr>
      <w:r>
        <w:t xml:space="preserve">1. AETM WKOR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EHNRTTSG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GOHERTET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RETESCP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TTRUS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ESNIFDR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OSITPVIE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SOUCF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SHNOET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APCTNIEE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KDIN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NUTEI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SUTROPP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ASRHE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GRENUOEAC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Work</dc:title>
  <dcterms:created xsi:type="dcterms:W3CDTF">2021-10-11T18:32:12Z</dcterms:created>
  <dcterms:modified xsi:type="dcterms:W3CDTF">2021-10-11T18:32:12Z</dcterms:modified>
</cp:coreProperties>
</file>