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Work</w:t>
      </w:r>
    </w:p>
    <w:p>
      <w:pPr>
        <w:pStyle w:val="Questions"/>
      </w:pPr>
      <w:r>
        <w:t xml:space="preserve">1. IEPNHLG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SDNFERI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TREEOGTH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NLSITENIG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IINMOCONTAUMC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HREIEDAPSL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TEG NALGO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ORKW TGEEHTOR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OGPUR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RSRPNHAITPE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AMET RFFTEO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OETOLAALBCR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PAECTOROE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NIOJT FRTFOE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</dc:title>
  <dcterms:created xsi:type="dcterms:W3CDTF">2021-10-11T18:30:48Z</dcterms:created>
  <dcterms:modified xsi:type="dcterms:W3CDTF">2021-10-11T18:30:48Z</dcterms:modified>
</cp:coreProperties>
</file>