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Team Work for SWA Birthday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focus    </w:t>
      </w:r>
      <w:r>
        <w:t xml:space="preserve">   core    </w:t>
      </w:r>
      <w:r>
        <w:t xml:space="preserve">   cooperate    </w:t>
      </w:r>
      <w:r>
        <w:t xml:space="preserve">   cohesive    </w:t>
      </w:r>
      <w:r>
        <w:t xml:space="preserve">   customer service    </w:t>
      </w:r>
      <w:r>
        <w:t xml:space="preserve">   quality    </w:t>
      </w:r>
      <w:r>
        <w:t xml:space="preserve">   didication    </w:t>
      </w:r>
      <w:r>
        <w:t xml:space="preserve">   support    </w:t>
      </w:r>
      <w:r>
        <w:t xml:space="preserve">   challenge    </w:t>
      </w:r>
      <w:r>
        <w:t xml:space="preserve">   goals    </w:t>
      </w:r>
      <w:r>
        <w:t xml:space="preserve">   confidence    </w:t>
      </w:r>
      <w:r>
        <w:t xml:space="preserve">   excellence    </w:t>
      </w:r>
      <w:r>
        <w:t xml:space="preserve">   Freedom    </w:t>
      </w:r>
      <w:r>
        <w:t xml:space="preserve">   spirit    </w:t>
      </w:r>
      <w:r>
        <w:t xml:space="preserve">   teamwork    </w:t>
      </w:r>
      <w:r>
        <w:t xml:space="preserve">   assistance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Work for SWA Birthday Week</dc:title>
  <dcterms:created xsi:type="dcterms:W3CDTF">2021-10-11T18:31:32Z</dcterms:created>
  <dcterms:modified xsi:type="dcterms:W3CDTF">2021-10-11T18:31:32Z</dcterms:modified>
</cp:coreProperties>
</file>