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Team sports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basketball, when one player dribbles, picks the ball up and dribbles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you can score in ultimate frisbee, there must be how many passes?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your heart and lungs over a longer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Stretching muscles while moving, versus holding stretches for a designated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 and reach measures: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scoring in soccer is also called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Position in football that throws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Putting the ball in play during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Being active, involved in fitness or sports promotes a _____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 the FITT principle, the 'I' stands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run at a constant speed for a longer duration.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floor hockey, players are not allowed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Lifting light weights and high repetitions: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softball, position between second and third 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Fielding team gets two outs in one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Keeping body healthy by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Hitting the softball over the 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floor hockey and lacrosse, this is the area that only the goalie is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lift heavier weight, low repititions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Class activity that has balls and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soccer, when offensive player, without the ball is ahead of ball and only one defender between him/her and goal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measuring your heart rate, how many seconds can you count your heart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the FITT principle, the 'F'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most games an infraction can also be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football, how many potential downs does the offense have before turning the ball over or getting another first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HR is short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hit used in volleyball that where the ball is hit forcefully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batter has four balls, he/she earns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Running two laps at beginning of class, is part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soccer, when the defense kicks the ball over the end line, the offense earns a: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sports and health</dc:title>
  <dcterms:created xsi:type="dcterms:W3CDTF">2021-10-11T18:30:25Z</dcterms:created>
  <dcterms:modified xsi:type="dcterms:W3CDTF">2021-10-11T18:30:25Z</dcterms:modified>
</cp:coreProperties>
</file>