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Task    </w:t>
      </w:r>
      <w:r>
        <w:t xml:space="preserve">   Support    </w:t>
      </w:r>
      <w:r>
        <w:t xml:space="preserve">   Skills    </w:t>
      </w:r>
      <w:r>
        <w:t xml:space="preserve">   Social    </w:t>
      </w:r>
      <w:r>
        <w:t xml:space="preserve">   Feedback    </w:t>
      </w:r>
      <w:r>
        <w:t xml:space="preserve">   Develop    </w:t>
      </w:r>
      <w:r>
        <w:t xml:space="preserve">   Fun    </w:t>
      </w:r>
      <w:r>
        <w:t xml:space="preserve">   Decisions    </w:t>
      </w:r>
      <w:r>
        <w:t xml:space="preserve">   Create    </w:t>
      </w:r>
      <w:r>
        <w:t xml:space="preserve">   Contribute    </w:t>
      </w:r>
      <w:r>
        <w:t xml:space="preserve">   Communicate    </w:t>
      </w:r>
      <w:r>
        <w:t xml:space="preserve">   Challenge    </w:t>
      </w:r>
      <w:r>
        <w:t xml:space="preserve">   Build    </w:t>
      </w:r>
      <w:r>
        <w:t xml:space="preserve">   Bond    </w:t>
      </w:r>
      <w:r>
        <w:t xml:space="preserve">   Toghther    </w:t>
      </w:r>
      <w:r>
        <w:t xml:space="preserve">   Unity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work</dc:title>
  <dcterms:created xsi:type="dcterms:W3CDTF">2021-10-11T18:31:05Z</dcterms:created>
  <dcterms:modified xsi:type="dcterms:W3CDTF">2021-10-11T18:31:05Z</dcterms:modified>
</cp:coreProperties>
</file>