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Help    </w:t>
      </w:r>
      <w:r>
        <w:t xml:space="preserve">   Courage    </w:t>
      </w:r>
      <w:r>
        <w:t xml:space="preserve">   Color Barrier    </w:t>
      </w:r>
      <w:r>
        <w:t xml:space="preserve">   Equality    </w:t>
      </w:r>
      <w:r>
        <w:t xml:space="preserve">   Racism    </w:t>
      </w:r>
      <w:r>
        <w:t xml:space="preserve">   Branch    </w:t>
      </w:r>
      <w:r>
        <w:t xml:space="preserve">   Friendship    </w:t>
      </w:r>
      <w:r>
        <w:t xml:space="preserve">   Jackie    </w:t>
      </w:r>
      <w:r>
        <w:t xml:space="preserve">   Pee Wee    </w:t>
      </w:r>
      <w:r>
        <w:t xml:space="preserve">   Dodgers    </w:t>
      </w:r>
      <w:r>
        <w:t xml:space="preserve">   Brooklyn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Teammates</dc:title>
  <dcterms:created xsi:type="dcterms:W3CDTF">2021-10-11T18:32:09Z</dcterms:created>
  <dcterms:modified xsi:type="dcterms:W3CDTF">2021-10-11T18:32:09Z</dcterms:modified>
</cp:coreProperties>
</file>