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BANNER    </w:t>
      </w:r>
      <w:r>
        <w:t xml:space="preserve">   CHANCELLOR    </w:t>
      </w:r>
      <w:r>
        <w:t xml:space="preserve">   DANNY    </w:t>
      </w:r>
      <w:r>
        <w:t xml:space="preserve">   DAPHNE    </w:t>
      </w:r>
      <w:r>
        <w:t xml:space="preserve">   DARRYL    </w:t>
      </w:r>
      <w:r>
        <w:t xml:space="preserve">   DWIGHT    </w:t>
      </w:r>
      <w:r>
        <w:t xml:space="preserve">   FRED    </w:t>
      </w:r>
      <w:r>
        <w:t xml:space="preserve">   LINUS    </w:t>
      </w:r>
      <w:r>
        <w:t xml:space="preserve">   LYNCH    </w:t>
      </w:r>
      <w:r>
        <w:t xml:space="preserve">   MAGNETO    </w:t>
      </w:r>
      <w:r>
        <w:t xml:space="preserve">   MICHAEL    </w:t>
      </w:r>
      <w:r>
        <w:t xml:space="preserve">   PAULIE    </w:t>
      </w:r>
      <w:r>
        <w:t xml:space="preserve">   REUBEN    </w:t>
      </w:r>
      <w:r>
        <w:t xml:space="preserve">   ROGERS    </w:t>
      </w:r>
      <w:r>
        <w:t xml:space="preserve">   RUSTY    </w:t>
      </w:r>
      <w:r>
        <w:t xml:space="preserve">   SHAGGY    </w:t>
      </w:r>
      <w:r>
        <w:t xml:space="preserve">   SHERMAN    </w:t>
      </w:r>
      <w:r>
        <w:t xml:space="preserve">   SILVIO    </w:t>
      </w:r>
      <w:r>
        <w:t xml:space="preserve">   SPENGLER    </w:t>
      </w:r>
      <w:r>
        <w:t xml:space="preserve">   STACK    </w:t>
      </w:r>
      <w:r>
        <w:t xml:space="preserve">   STANLEY    </w:t>
      </w:r>
      <w:r>
        <w:t xml:space="preserve">   STANTZ    </w:t>
      </w:r>
      <w:r>
        <w:t xml:space="preserve">   STORM    </w:t>
      </w:r>
      <w:r>
        <w:t xml:space="preserve">   THOR    </w:t>
      </w:r>
      <w:r>
        <w:t xml:space="preserve">   TONY    </w:t>
      </w:r>
      <w:r>
        <w:t xml:space="preserve">   UNCLE JUNIOR    </w:t>
      </w:r>
      <w:r>
        <w:t xml:space="preserve">   VELMA    </w:t>
      </w:r>
      <w:r>
        <w:t xml:space="preserve">   VENKMAN    </w:t>
      </w:r>
      <w:r>
        <w:t xml:space="preserve">   WILSON    </w:t>
      </w:r>
      <w:r>
        <w:t xml:space="preserve">   WOLVERINE    </w:t>
      </w:r>
      <w:r>
        <w:t xml:space="preserve">   XAVIER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Teams</dc:title>
  <dcterms:created xsi:type="dcterms:W3CDTF">2021-10-11T18:30:21Z</dcterms:created>
  <dcterms:modified xsi:type="dcterms:W3CDTF">2021-10-11T18:30:21Z</dcterms:modified>
</cp:coreProperties>
</file>