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efficiency    </w:t>
      </w:r>
      <w:r>
        <w:t xml:space="preserve">   Respect    </w:t>
      </w:r>
      <w:r>
        <w:t xml:space="preserve">   Trust    </w:t>
      </w:r>
      <w:r>
        <w:t xml:space="preserve">   Communication Skills    </w:t>
      </w:r>
      <w:r>
        <w:t xml:space="preserve">   creativity    </w:t>
      </w:r>
      <w:r>
        <w:t xml:space="preserve">   Equality    </w:t>
      </w:r>
      <w:r>
        <w:t xml:space="preserve">   Goal    </w:t>
      </w:r>
      <w:r>
        <w:t xml:space="preserve">   Initiative    </w:t>
      </w:r>
      <w:r>
        <w:t xml:space="preserve">   Intrapersonal Skills    </w:t>
      </w:r>
      <w:r>
        <w:t xml:space="preserve">   Leader    </w:t>
      </w:r>
      <w:r>
        <w:t xml:space="preserve">   Open minded    </w:t>
      </w:r>
      <w:r>
        <w:t xml:space="preserve">   Organized    </w:t>
      </w:r>
      <w:r>
        <w:t xml:space="preserve">   Planning skills    </w:t>
      </w:r>
      <w:r>
        <w:t xml:space="preserve">   Positive Attitude    </w:t>
      </w:r>
      <w:r>
        <w:t xml:space="preserve">   Problem solving    </w:t>
      </w:r>
      <w:r>
        <w:t xml:space="preserve">   Reliable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2021-10-11T18:31:01Z</dcterms:created>
  <dcterms:modified xsi:type="dcterms:W3CDTF">2021-10-11T18:31:01Z</dcterms:modified>
</cp:coreProperties>
</file>