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peace    </w:t>
      </w:r>
      <w:r>
        <w:t xml:space="preserve">   selfcontrol    </w:t>
      </w:r>
      <w:r>
        <w:t xml:space="preserve">   integrity    </w:t>
      </w:r>
      <w:r>
        <w:t xml:space="preserve">   patience    </w:t>
      </w:r>
      <w:r>
        <w:t xml:space="preserve">   cooperate    </w:t>
      </w:r>
      <w:r>
        <w:t xml:space="preserve">   share    </w:t>
      </w:r>
      <w:r>
        <w:t xml:space="preserve">   kindness    </w:t>
      </w:r>
      <w:r>
        <w:t xml:space="preserve">   volunteer    </w:t>
      </w:r>
      <w:r>
        <w:t xml:space="preserve">   love    </w:t>
      </w:r>
      <w:r>
        <w:t xml:space="preserve">   teamwork    </w:t>
      </w:r>
      <w:r>
        <w:t xml:space="preserve">   care    </w:t>
      </w:r>
      <w:r>
        <w:t xml:space="preserve">   help    </w:t>
      </w:r>
      <w:r>
        <w:t xml:space="preserve">   respect    </w:t>
      </w:r>
      <w:r>
        <w:t xml:space="preserve">   support    </w:t>
      </w:r>
      <w:r>
        <w:t xml:space="preserve">   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2021-10-11T18:31:04Z</dcterms:created>
  <dcterms:modified xsi:type="dcterms:W3CDTF">2021-10-11T18:31:04Z</dcterms:modified>
</cp:coreProperties>
</file>