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Baptist    </w:t>
      </w:r>
      <w:r>
        <w:t xml:space="preserve">   Rockstars    </w:t>
      </w:r>
      <w:r>
        <w:t xml:space="preserve">   Accounting    </w:t>
      </w:r>
      <w:r>
        <w:t xml:space="preserve">   Team    </w:t>
      </w:r>
      <w:r>
        <w:t xml:space="preserve">   LeeAnn    </w:t>
      </w:r>
      <w:r>
        <w:t xml:space="preserve">   Teneil    </w:t>
      </w:r>
      <w:r>
        <w:t xml:space="preserve">   Stefanie    </w:t>
      </w:r>
      <w:r>
        <w:t xml:space="preserve">   Misty    </w:t>
      </w:r>
      <w:r>
        <w:t xml:space="preserve">   Sarah    </w:t>
      </w:r>
      <w:r>
        <w:t xml:space="preserve">   Shelly    </w:t>
      </w:r>
      <w:r>
        <w:t xml:space="preserve">   Valerie    </w:t>
      </w:r>
      <w:r>
        <w:t xml:space="preserve">   Diane    </w:t>
      </w:r>
      <w:r>
        <w:t xml:space="preserve">   Patt    </w:t>
      </w:r>
      <w:r>
        <w:t xml:space="preserve">   Susan B    </w:t>
      </w:r>
      <w:r>
        <w:t xml:space="preserve">   Susan K    </w:t>
      </w:r>
      <w:r>
        <w:t xml:space="preserve">   Christy    </w:t>
      </w:r>
      <w:r>
        <w:t xml:space="preserve">   Jeannie    </w:t>
      </w:r>
      <w:r>
        <w:t xml:space="preserve">  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</dc:title>
  <dcterms:created xsi:type="dcterms:W3CDTF">2021-10-11T18:31:13Z</dcterms:created>
  <dcterms:modified xsi:type="dcterms:W3CDTF">2021-10-11T18:31:13Z</dcterms:modified>
</cp:coreProperties>
</file>