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Teamwork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success    </w:t>
      </w:r>
      <w:r>
        <w:t xml:space="preserve">   Texas    </w:t>
      </w:r>
      <w:r>
        <w:t xml:space="preserve">   Kansas    </w:t>
      </w:r>
      <w:r>
        <w:t xml:space="preserve">   Nebraska    </w:t>
      </w:r>
      <w:r>
        <w:t xml:space="preserve">   warehouse    </w:t>
      </w:r>
      <w:r>
        <w:t xml:space="preserve">   processing    </w:t>
      </w:r>
      <w:r>
        <w:t xml:space="preserve">   sanitation    </w:t>
      </w:r>
      <w:r>
        <w:t xml:space="preserve">   quality    </w:t>
      </w:r>
      <w:r>
        <w:t xml:space="preserve">   packaging    </w:t>
      </w:r>
      <w:r>
        <w:t xml:space="preserve">   extruder    </w:t>
      </w:r>
      <w:r>
        <w:t xml:space="preserve">   shipping    </w:t>
      </w:r>
      <w:r>
        <w:t xml:space="preserve">   products    </w:t>
      </w:r>
      <w:r>
        <w:t xml:space="preserve">   petfood    </w:t>
      </w:r>
      <w:r>
        <w:t xml:space="preserve">   premium    </w:t>
      </w:r>
      <w:r>
        <w:t xml:space="preserve">   warrior    </w:t>
      </w:r>
      <w:r>
        <w:t xml:space="preserve">   culture    </w:t>
      </w:r>
      <w:r>
        <w:t xml:space="preserve">   courage    </w:t>
      </w:r>
      <w:r>
        <w:t xml:space="preserve">   people    </w:t>
      </w:r>
      <w:r>
        <w:t xml:space="preserve">   safety    </w:t>
      </w:r>
      <w:r>
        <w:t xml:space="preserve">   speed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Teamwork </dc:title>
  <dcterms:created xsi:type="dcterms:W3CDTF">2021-10-11T18:31:18Z</dcterms:created>
  <dcterms:modified xsi:type="dcterms:W3CDTF">2021-10-11T18:31:18Z</dcterms:modified>
</cp:coreProperties>
</file>