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p>
      <w:pPr>
        <w:pStyle w:val="Questions"/>
      </w:pPr>
      <w:r>
        <w:t xml:space="preserve">1. MRSEMU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ISHGFNI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CEENSUSNR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ESPLOIOD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NOETABFHCR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VCTNAIAO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SAGNLSUESS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IHYUITDM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SSWTMIUI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GPAKCBANKIC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OREIKRFWS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UEARCBBE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LNDOEEMA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ANEOMEWLRT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SEDYNI WLDRO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PSCEISPLO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IGNHTIGLN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ECASNDTSLA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2021-10-11T18:31:20Z</dcterms:created>
  <dcterms:modified xsi:type="dcterms:W3CDTF">2021-10-11T18:31:20Z</dcterms:modified>
</cp:coreProperties>
</file>