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assistance    </w:t>
      </w:r>
      <w:r>
        <w:t xml:space="preserve">   union    </w:t>
      </w:r>
      <w:r>
        <w:t xml:space="preserve">   collaboration    </w:t>
      </w:r>
      <w:r>
        <w:t xml:space="preserve">   harmony    </w:t>
      </w:r>
      <w:r>
        <w:t xml:space="preserve">   solidarity    </w:t>
      </w:r>
      <w:r>
        <w:t xml:space="preserve">   support    </w:t>
      </w:r>
      <w:r>
        <w:t xml:space="preserve">   understanding    </w:t>
      </w:r>
      <w:r>
        <w:t xml:space="preserve">   communication    </w:t>
      </w:r>
      <w:r>
        <w:t xml:space="preserve">   superkids    </w:t>
      </w:r>
      <w:r>
        <w:t xml:space="preserve">   group    </w:t>
      </w:r>
      <w:r>
        <w:t xml:space="preserve">   integration    </w:t>
      </w:r>
      <w:r>
        <w:t xml:space="preserve">   together    </w:t>
      </w:r>
      <w:r>
        <w:t xml:space="preserve">   praise    </w:t>
      </w:r>
      <w:r>
        <w:t xml:space="preserve">   teamwork    </w:t>
      </w:r>
      <w:r>
        <w:t xml:space="preserve">   initiate    </w:t>
      </w:r>
      <w:r>
        <w:t xml:space="preserve">   motivate    </w:t>
      </w:r>
      <w:r>
        <w:t xml:space="preserve">   respect    </w:t>
      </w:r>
      <w:r>
        <w:t xml:space="preserve">   listen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2021-10-11T18:31:41Z</dcterms:created>
  <dcterms:modified xsi:type="dcterms:W3CDTF">2021-10-11T18:31:41Z</dcterms:modified>
</cp:coreProperties>
</file>