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Teamwork!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played with nets on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where you kick a ball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give what you have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sport where you throw an oval-shaped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teams win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"We're all in this ______________________"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good and compassionate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"For God so ___________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_______________ States of America"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played with bats and gloves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Teamwork!</dc:title>
  <dcterms:created xsi:type="dcterms:W3CDTF">2021-10-11T18:32:11Z</dcterms:created>
  <dcterms:modified xsi:type="dcterms:W3CDTF">2021-10-11T18:32:11Z</dcterms:modified>
</cp:coreProperties>
</file>