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p>
      <w:pPr>
        <w:pStyle w:val="Questions"/>
      </w:pPr>
      <w:r>
        <w:t xml:space="preserve">1. CROOIATLOBALN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ENMVETHCIEA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PTOECERAO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UCSCESS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REELDA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EEDTGLEA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ALPN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LDNDEIEA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OCEJRTP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DIEA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INIMNACOCMUOT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TSHENTRSOGEE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BMERESM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SNTLIE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EHRAS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TITAVMEO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RSPCEET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CNSSTIIUHTEA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IETPISOV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2021-10-11T18:32:10Z</dcterms:created>
  <dcterms:modified xsi:type="dcterms:W3CDTF">2021-10-11T18:32:10Z</dcterms:modified>
</cp:coreProperties>
</file>