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Quit    </w:t>
      </w:r>
      <w:r>
        <w:t xml:space="preserve">   Disagree    </w:t>
      </w:r>
      <w:r>
        <w:t xml:space="preserve">   Expert    </w:t>
      </w:r>
      <w:r>
        <w:t xml:space="preserve">   Procrastinate    </w:t>
      </w:r>
      <w:r>
        <w:t xml:space="preserve">   Vote    </w:t>
      </w:r>
      <w:r>
        <w:t xml:space="preserve">   Leader    </w:t>
      </w:r>
      <w:r>
        <w:t xml:space="preserve">   Consensus    </w:t>
      </w:r>
      <w:r>
        <w:t xml:space="preserve">   Rush    </w:t>
      </w:r>
      <w:r>
        <w:t xml:space="preserve">   Argue    </w:t>
      </w:r>
      <w:r>
        <w:t xml:space="preserve">   Plan    </w:t>
      </w:r>
      <w:r>
        <w:t xml:space="preserve">   Discuss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2021-10-11T18:30:27Z</dcterms:created>
  <dcterms:modified xsi:type="dcterms:W3CDTF">2021-10-11T18:30:27Z</dcterms:modified>
</cp:coreProperties>
</file>