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Teamwork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SKILLS    </w:t>
      </w:r>
      <w:r>
        <w:t xml:space="preserve">   PROJECT    </w:t>
      </w:r>
      <w:r>
        <w:t xml:space="preserve">   COMPROMISE    </w:t>
      </w:r>
      <w:r>
        <w:t xml:space="preserve">   ACHIEVE    </w:t>
      </w:r>
      <w:r>
        <w:t xml:space="preserve">   RESPECT    </w:t>
      </w:r>
      <w:r>
        <w:t xml:space="preserve">   ASSIST    </w:t>
      </w:r>
      <w:r>
        <w:t xml:space="preserve">   HELP    </w:t>
      </w:r>
      <w:r>
        <w:t xml:space="preserve">   IDEAS    </w:t>
      </w:r>
      <w:r>
        <w:t xml:space="preserve">   UNION    </w:t>
      </w:r>
      <w:r>
        <w:t xml:space="preserve">   TEAMING    </w:t>
      </w:r>
      <w:r>
        <w:t xml:space="preserve">   TEAM EFFORT    </w:t>
      </w:r>
      <w:r>
        <w:t xml:space="preserve">   CONFLICT    </w:t>
      </w:r>
      <w:r>
        <w:t xml:space="preserve">   TEAMBUILDING    </w:t>
      </w:r>
      <w:r>
        <w:t xml:space="preserve">   GOALS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</dc:title>
  <dcterms:created xsi:type="dcterms:W3CDTF">2021-10-11T18:30:32Z</dcterms:created>
  <dcterms:modified xsi:type="dcterms:W3CDTF">2021-10-11T18:30:32Z</dcterms:modified>
</cp:coreProperties>
</file>