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Teamwork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Typically the one who speaks.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Typically the writer of the team.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Argumentative teams in schools.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T in TEAM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Employment Teams.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Working together is __________ together.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E in TEAM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Leader of the football team.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Athletic Teams.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Individual who encourages everyone.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A in TEAM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Leader of a 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M in TEAM mean?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Teamwork</dc:title>
  <dcterms:created xsi:type="dcterms:W3CDTF">2021-10-11T18:30:43Z</dcterms:created>
  <dcterms:modified xsi:type="dcterms:W3CDTF">2021-10-11T18:30:43Z</dcterms:modified>
</cp:coreProperties>
</file>