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together    </w:t>
      </w:r>
      <w:r>
        <w:t xml:space="preserve">   work    </w:t>
      </w:r>
      <w:r>
        <w:t xml:space="preserve">   prison service    </w:t>
      </w:r>
      <w:r>
        <w:t xml:space="preserve">   army    </w:t>
      </w:r>
      <w:r>
        <w:t xml:space="preserve">   Police    </w:t>
      </w:r>
      <w:r>
        <w:t xml:space="preserve">   non competitive    </w:t>
      </w:r>
      <w:r>
        <w:t xml:space="preserve">   sport    </w:t>
      </w:r>
      <w:r>
        <w:t xml:space="preserve">   safety    </w:t>
      </w:r>
      <w:r>
        <w:t xml:space="preserve">   motivation    </w:t>
      </w:r>
      <w:r>
        <w:t xml:space="preserve">   honesty    </w:t>
      </w:r>
      <w:r>
        <w:t xml:space="preserve">   cooperation    </w:t>
      </w:r>
      <w:r>
        <w:t xml:space="preserve">   skills    </w:t>
      </w:r>
      <w:r>
        <w:t xml:space="preserve">   assist    </w:t>
      </w:r>
      <w:r>
        <w:t xml:space="preserve">   efficient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2021-10-11T18:30:37Z</dcterms:created>
  <dcterms:modified xsi:type="dcterms:W3CDTF">2021-10-11T18:30:37Z</dcterms:modified>
</cp:coreProperties>
</file>