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Teamwork Scramble </w:t>
      </w:r>
    </w:p>
    <w:p>
      <w:pPr>
        <w:pStyle w:val="Questions"/>
      </w:pPr>
      <w:r>
        <w:t xml:space="preserve">1. UEGRGAOCNIN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ASLGO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 UTUCRBIAARCE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TKREWOMA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CEVRAATIIPPTI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EUSRLTT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RAEDEL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NMRNOGI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PSEIXCTATNEO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ELRO LEDMO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GFNMIOR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SRNMIGTO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TRAIHNTARUIOA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FNGMRREOIP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GNARAME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AMTE FFROTE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ASHER TIISIEBLNIEPOSRS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18. TIVPESOI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VSPEISA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GNIEATDEOL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Teamwork Scramble </dc:title>
  <dcterms:created xsi:type="dcterms:W3CDTF">2021-10-11T18:31:11Z</dcterms:created>
  <dcterms:modified xsi:type="dcterms:W3CDTF">2021-10-11T18:31:11Z</dcterms:modified>
</cp:coreProperties>
</file>