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 Skills</w:t>
      </w:r>
    </w:p>
    <w:p>
      <w:pPr>
        <w:pStyle w:val="Questions"/>
      </w:pPr>
      <w:r>
        <w:t xml:space="preserve">1. CNOAOEIPORT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MEAROWKT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ELIELBXF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CVFTEIEFE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LTSNEI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UTIETCRNBO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HRSEA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DSAEI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RSEPCET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Cooperation    </w:t>
      </w:r>
      <w:r>
        <w:t xml:space="preserve">   teamwork    </w:t>
      </w:r>
      <w:r>
        <w:t xml:space="preserve">   flexible    </w:t>
      </w:r>
      <w:r>
        <w:t xml:space="preserve">   help    </w:t>
      </w:r>
      <w:r>
        <w:t xml:space="preserve">   effective    </w:t>
      </w:r>
      <w:r>
        <w:t xml:space="preserve">   listen    </w:t>
      </w:r>
      <w:r>
        <w:t xml:space="preserve">   contribute    </w:t>
      </w:r>
      <w:r>
        <w:t xml:space="preserve">   share    </w:t>
      </w:r>
      <w:r>
        <w:t xml:space="preserve">   ideas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 Skills</dc:title>
  <dcterms:created xsi:type="dcterms:W3CDTF">2021-10-11T18:31:40Z</dcterms:created>
  <dcterms:modified xsi:type="dcterms:W3CDTF">2021-10-11T18:31:40Z</dcterms:modified>
</cp:coreProperties>
</file>