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Teamwork Skills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Learning from your errors and command more respect from your team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name for an assigned job called that the team has to work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you work on project, you should take to do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Completing a task on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term for when your coworker or supervisor gives you suggestions on ways to improve?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act of making an effort to focus intently on one person as they share their ideas, thoughts or feelings?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act of building relationships with others in which both parties feel supported and understood?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transparent and upfront with your coworkers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your place  within the team that helps work to achieve your duties to the best of your ability?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labeled as SMART?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Taking the time to listen and understand how others think and work can help you to communicate with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terms means to work with other teammates to share ideas, improve each other’s work and help one another to form a good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includes both verbal and nonverbal skills?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people you rely on for support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Teamwork Skills Crossword Puzzle</dc:title>
  <dcterms:created xsi:type="dcterms:W3CDTF">2021-10-11T18:32:13Z</dcterms:created>
  <dcterms:modified xsi:type="dcterms:W3CDTF">2021-10-11T18:32:13Z</dcterms:modified>
</cp:coreProperties>
</file>