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Teamwork Word Scramble</w:t>
      </w:r>
    </w:p>
    <w:p>
      <w:pPr>
        <w:pStyle w:val="Questions"/>
      </w:pPr>
      <w:r>
        <w:t xml:space="preserve">1. TMAE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OCILCTFN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LPORBEM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TYIUQAL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CIRTEARI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RPLETESRNAINO LLISSK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NSOSNCUSE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SOSMEPRMCIO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ATMRNNGSBRIIO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OBLMERP OGVILNS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TEMA DLAERE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AUCIMIOCNOTNM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ETIM EMTAENGNAM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KWOEARTM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EDIRP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Word Scramble</dc:title>
  <dcterms:created xsi:type="dcterms:W3CDTF">2021-10-11T18:30:55Z</dcterms:created>
  <dcterms:modified xsi:type="dcterms:W3CDTF">2021-10-11T18:30:55Z</dcterms:modified>
</cp:coreProperties>
</file>