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Helping    </w:t>
      </w:r>
      <w:r>
        <w:t xml:space="preserve">   Together    </w:t>
      </w:r>
      <w:r>
        <w:t xml:space="preserve">   Success    </w:t>
      </w:r>
      <w:r>
        <w:t xml:space="preserve">   Important    </w:t>
      </w:r>
      <w:r>
        <w:t xml:space="preserve">   Honesty    </w:t>
      </w:r>
      <w:r>
        <w:t xml:space="preserve">   Questions    </w:t>
      </w:r>
      <w:r>
        <w:t xml:space="preserve">   Polite    </w:t>
      </w:r>
      <w:r>
        <w:t xml:space="preserve">   Sharing    </w:t>
      </w:r>
      <w:r>
        <w:t xml:space="preserve">   Information    </w:t>
      </w:r>
      <w:r>
        <w:t xml:space="preserve">   Goal    </w:t>
      </w:r>
      <w:r>
        <w:t xml:space="preserve">   Communication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 Word Search</dc:title>
  <dcterms:created xsi:type="dcterms:W3CDTF">2021-10-11T18:32:02Z</dcterms:created>
  <dcterms:modified xsi:type="dcterms:W3CDTF">2021-10-11T18:32:02Z</dcterms:modified>
</cp:coreProperties>
</file>