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p>
      <w:pPr>
        <w:pStyle w:val="Questions"/>
      </w:pPr>
      <w:r>
        <w:t xml:space="preserve">1. AWOKMTRE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ESRIINLOPTBSYI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TEIFEVCFE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EMAT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IPATMC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MMEBERS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LFOMAR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ALFORNIM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IGNRKOW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FOLTINCC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SCNOEISDI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POMSLEBR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ASGOL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teamwork    </w:t>
      </w:r>
      <w:r>
        <w:t xml:space="preserve">   role    </w:t>
      </w:r>
      <w:r>
        <w:t xml:space="preserve">   responsibility    </w:t>
      </w:r>
      <w:r>
        <w:t xml:space="preserve">   effective    </w:t>
      </w:r>
      <w:r>
        <w:t xml:space="preserve">   team    </w:t>
      </w:r>
      <w:r>
        <w:t xml:space="preserve">   impact    </w:t>
      </w:r>
      <w:r>
        <w:t xml:space="preserve">   members    </w:t>
      </w:r>
      <w:r>
        <w:t xml:space="preserve">   formal    </w:t>
      </w:r>
      <w:r>
        <w:t xml:space="preserve">   informal    </w:t>
      </w:r>
      <w:r>
        <w:t xml:space="preserve">   working    </w:t>
      </w:r>
      <w:r>
        <w:t xml:space="preserve">   conflict    </w:t>
      </w:r>
      <w:r>
        <w:t xml:space="preserve">   decisions    </w:t>
      </w:r>
      <w:r>
        <w:t xml:space="preserve">   problems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2021-10-11T18:30:40Z</dcterms:created>
  <dcterms:modified xsi:type="dcterms:W3CDTF">2021-10-11T18:30:40Z</dcterms:modified>
</cp:coreProperties>
</file>