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Teamwork &amp; collaboration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designated roles which depend on the goals of the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of working effectively with others to achieve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cooperative action of a group of people in order to achieve a goals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understand one's own and other's emotions and the ability to use this information as a guide to thinking and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abilitles an individual is born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leader has all of the power and decision- making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and process of motivating people towaed a common goal; ability and process of affecting the thoughts and behaviors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traits which individuals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leader is a visionary and appeals to a team's ideals and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everything is done according to the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leader rewards work or punishes members for not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participative leadership style which allowes team members to be included in the decision 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leader gives little to no direction to team members, but provides supports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knowledge and abilities one gains throughout life </w:t>
            </w:r>
          </w:p>
        </w:tc>
      </w:tr>
    </w:tbl>
    <w:p>
      <w:pPr>
        <w:pStyle w:val="WordBankLarge"/>
      </w:pPr>
      <w:r>
        <w:t xml:space="preserve">   Teamwork     </w:t>
      </w:r>
      <w:r>
        <w:t xml:space="preserve">   collaboration    </w:t>
      </w:r>
      <w:r>
        <w:t xml:space="preserve">   skills     </w:t>
      </w:r>
      <w:r>
        <w:t xml:space="preserve">   talents    </w:t>
      </w:r>
      <w:r>
        <w:t xml:space="preserve">    emotional intelligence    </w:t>
      </w:r>
      <w:r>
        <w:t xml:space="preserve">   personality types    </w:t>
      </w:r>
      <w:r>
        <w:t xml:space="preserve">   leadership    </w:t>
      </w:r>
      <w:r>
        <w:t xml:space="preserve">   autocratic leadership    </w:t>
      </w:r>
      <w:r>
        <w:t xml:space="preserve">   bureaucratic leadership    </w:t>
      </w:r>
      <w:r>
        <w:t xml:space="preserve">   democratic leadership    </w:t>
      </w:r>
      <w:r>
        <w:t xml:space="preserve">   laissez-faier leadership    </w:t>
      </w:r>
      <w:r>
        <w:t xml:space="preserve">   transactional leadership    </w:t>
      </w:r>
      <w:r>
        <w:t xml:space="preserve">   transformational leadership    </w:t>
      </w:r>
      <w:r>
        <w:t xml:space="preserve">   team roles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 &amp; collaboration</dc:title>
  <dcterms:created xsi:type="dcterms:W3CDTF">2021-10-11T18:31:44Z</dcterms:created>
  <dcterms:modified xsi:type="dcterms:W3CDTF">2021-10-11T18:31:44Z</dcterms:modified>
</cp:coreProperties>
</file>