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Brainstorm    </w:t>
      </w:r>
      <w:r>
        <w:t xml:space="preserve">   Collaboration    </w:t>
      </w:r>
      <w:r>
        <w:t xml:space="preserve">   Commitment    </w:t>
      </w:r>
      <w:r>
        <w:t xml:space="preserve">   Communication    </w:t>
      </w:r>
      <w:r>
        <w:t xml:space="preserve">   Engaged    </w:t>
      </w:r>
      <w:r>
        <w:t xml:space="preserve">   Feedback    </w:t>
      </w:r>
      <w:r>
        <w:t xml:space="preserve">   Goals    </w:t>
      </w:r>
      <w:r>
        <w:t xml:space="preserve">   Ideas    </w:t>
      </w:r>
      <w:r>
        <w:t xml:space="preserve">   Listen    </w:t>
      </w:r>
      <w:r>
        <w:t xml:space="preserve">   Respect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2021-10-11T18:30:52Z</dcterms:created>
  <dcterms:modified xsi:type="dcterms:W3CDTF">2021-10-11T18:30:52Z</dcterms:modified>
</cp:coreProperties>
</file>