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creativity    </w:t>
      </w:r>
      <w:r>
        <w:t xml:space="preserve">   follower    </w:t>
      </w:r>
      <w:r>
        <w:t xml:space="preserve">   ideas    </w:t>
      </w:r>
      <w:r>
        <w:t xml:space="preserve">   share    </w:t>
      </w:r>
      <w:r>
        <w:t xml:space="preserve">   group    </w:t>
      </w:r>
      <w:r>
        <w:t xml:space="preserve">   friends    </w:t>
      </w:r>
      <w:r>
        <w:t xml:space="preserve">   leader    </w:t>
      </w:r>
      <w:r>
        <w:t xml:space="preserve">   discuss    </w:t>
      </w:r>
      <w:r>
        <w:t xml:space="preserve">   together    </w:t>
      </w:r>
      <w:r>
        <w:t xml:space="preserve">   communication    </w:t>
      </w:r>
      <w:r>
        <w:t xml:space="preserve">   teamwork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 </dc:title>
  <dcterms:created xsi:type="dcterms:W3CDTF">2021-10-11T18:30:54Z</dcterms:created>
  <dcterms:modified xsi:type="dcterms:W3CDTF">2021-10-11T18:30:54Z</dcterms:modified>
</cp:coreProperties>
</file>