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decisions    </w:t>
      </w:r>
      <w:r>
        <w:t xml:space="preserve">   skills    </w:t>
      </w:r>
      <w:r>
        <w:t xml:space="preserve">   responsibility    </w:t>
      </w:r>
      <w:r>
        <w:t xml:space="preserve">   roles    </w:t>
      </w:r>
      <w:r>
        <w:t xml:space="preserve">   groups    </w:t>
      </w:r>
      <w:r>
        <w:t xml:space="preserve">   working together    </w:t>
      </w:r>
      <w:r>
        <w:t xml:space="preserve">   value    </w:t>
      </w:r>
      <w:r>
        <w:t xml:space="preserve">   respect    </w:t>
      </w:r>
      <w:r>
        <w:t xml:space="preserve">   opinions    </w:t>
      </w:r>
      <w:r>
        <w:t xml:space="preserve">   contribute    </w:t>
      </w:r>
      <w:r>
        <w:t xml:space="preserve">   share ideas    </w:t>
      </w:r>
      <w:r>
        <w:t xml:space="preserve">   discuss    </w:t>
      </w:r>
      <w:r>
        <w:t xml:space="preserve">   co-operate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2021-10-11T18:30:57Z</dcterms:created>
  <dcterms:modified xsi:type="dcterms:W3CDTF">2021-10-11T18:30:57Z</dcterms:modified>
</cp:coreProperties>
</file>