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Teamwork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guide    </w:t>
      </w:r>
      <w:r>
        <w:t xml:space="preserve">   trust    </w:t>
      </w:r>
      <w:r>
        <w:t xml:space="preserve">   helpful    </w:t>
      </w:r>
      <w:r>
        <w:t xml:space="preserve">   patience    </w:t>
      </w:r>
      <w:r>
        <w:t xml:space="preserve">   mediation    </w:t>
      </w:r>
      <w:r>
        <w:t xml:space="preserve">   commitment    </w:t>
      </w:r>
      <w:r>
        <w:t xml:space="preserve">   motivation    </w:t>
      </w:r>
      <w:r>
        <w:t xml:space="preserve">   confidence    </w:t>
      </w:r>
      <w:r>
        <w:t xml:space="preserve">   creativity    </w:t>
      </w:r>
      <w:r>
        <w:t xml:space="preserve">   coordination    </w:t>
      </w:r>
      <w:r>
        <w:t xml:space="preserve">   leadership    </w:t>
      </w:r>
      <w:r>
        <w:t xml:space="preserve">   multitasking    </w:t>
      </w:r>
      <w:r>
        <w:t xml:space="preserve">   supportive    </w:t>
      </w:r>
      <w:r>
        <w:t xml:space="preserve">   communication    </w:t>
      </w:r>
      <w:r>
        <w:t xml:space="preserve">   cooperation    </w:t>
      </w:r>
      <w:r>
        <w:t xml:space="preserve">   participation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 skills</dc:title>
  <dcterms:created xsi:type="dcterms:W3CDTF">2021-10-11T18:32:02Z</dcterms:created>
  <dcterms:modified xsi:type="dcterms:W3CDTF">2021-10-11T18:32:02Z</dcterms:modified>
</cp:coreProperties>
</file>