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Tear Of A Tiger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Jean Gill    </w:t>
      </w:r>
      <w:r>
        <w:t xml:space="preserve">   Coach Ripley    </w:t>
      </w:r>
      <w:r>
        <w:t xml:space="preserve">   Good Same    </w:t>
      </w:r>
      <w:r>
        <w:t xml:space="preserve">   Gerald    </w:t>
      </w:r>
      <w:r>
        <w:t xml:space="preserve">   Officer Casey    </w:t>
      </w:r>
      <w:r>
        <w:t xml:space="preserve">   Andy    </w:t>
      </w:r>
      <w:r>
        <w:t xml:space="preserve">   BJ    </w:t>
      </w:r>
      <w:r>
        <w:t xml:space="preserve">   Car Crash    </w:t>
      </w:r>
      <w:r>
        <w:t xml:space="preserve">   Dr. Carrothers    </w:t>
      </w:r>
      <w:r>
        <w:t xml:space="preserve">   Hazelwood High School    </w:t>
      </w:r>
      <w:r>
        <w:t xml:space="preserve">   Keisha    </w:t>
      </w:r>
      <w:r>
        <w:t xml:space="preserve">   Monty    </w:t>
      </w:r>
      <w:r>
        <w:t xml:space="preserve">   Rhonda    </w:t>
      </w:r>
      <w:r>
        <w:t xml:space="preserve">   Robbie    </w:t>
      </w:r>
      <w:r>
        <w:t xml:space="preserve">   Tyrone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 Of A Tiger </dc:title>
  <dcterms:created xsi:type="dcterms:W3CDTF">2021-10-11T18:31:57Z</dcterms:created>
  <dcterms:modified xsi:type="dcterms:W3CDTF">2021-10-11T18:31:57Z</dcterms:modified>
</cp:coreProperties>
</file>