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Teardrop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school did Ander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eurekas stepmom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on the letter diana gave eureka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Eurekas bestfriend's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sport does eureka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Eureka's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eureka 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Eureka forbidden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killed 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eureka on the track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ander and brook almost fought because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eureka?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Eureka attempt suicide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eureka negative or postive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Eurekas car's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Ander bring Eureka after he hit her vehichle?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who's the author of teardrop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Eureka soon fall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eurekas mother do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ander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eureka grew up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ander do to  eurekas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eureka left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eurekas fathers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Teardrop</dc:title>
  <dcterms:created xsi:type="dcterms:W3CDTF">2021-10-11T18:30:57Z</dcterms:created>
  <dcterms:modified xsi:type="dcterms:W3CDTF">2021-10-11T18:30:57Z</dcterms:modified>
</cp:coreProperties>
</file>