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Tears, Idle Tears and Tennyson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Poets Corner    </w:t>
      </w:r>
      <w:r>
        <w:t xml:space="preserve">   Tintern Abbey    </w:t>
      </w:r>
      <w:r>
        <w:t xml:space="preserve">   misery    </w:t>
      </w:r>
      <w:r>
        <w:t xml:space="preserve">   cycle    </w:t>
      </w:r>
      <w:r>
        <w:t xml:space="preserve">   acceptance    </w:t>
      </w:r>
      <w:r>
        <w:t xml:space="preserve">   loss    </w:t>
      </w:r>
      <w:r>
        <w:t xml:space="preserve">   romance    </w:t>
      </w:r>
      <w:r>
        <w:t xml:space="preserve">   death    </w:t>
      </w:r>
      <w:r>
        <w:t xml:space="preserve">   The Princess    </w:t>
      </w:r>
      <w:r>
        <w:t xml:space="preserve">   Hallam    </w:t>
      </w:r>
      <w:r>
        <w:t xml:space="preserve">   melancholy    </w:t>
      </w:r>
      <w:r>
        <w:t xml:space="preserve">   nostalgia    </w:t>
      </w:r>
      <w:r>
        <w:t xml:space="preserve">   sadness    </w:t>
      </w:r>
      <w:r>
        <w:t xml:space="preserve">   tears    </w:t>
      </w:r>
      <w:r>
        <w:t xml:space="preserve">   Tennyson    </w:t>
      </w:r>
      <w:r>
        <w:t xml:space="preserve">   memory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Tears, Idle Tears and Tennyson</dc:title>
  <dcterms:created xsi:type="dcterms:W3CDTF">2021-10-11T18:30:42Z</dcterms:created>
  <dcterms:modified xsi:type="dcterms:W3CDTF">2021-10-11T18:30:42Z</dcterms:modified>
</cp:coreProperties>
</file>