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patient    </w:t>
      </w:r>
      <w:r>
        <w:t xml:space="preserve">   traumatic    </w:t>
      </w:r>
      <w:r>
        <w:t xml:space="preserve">   sterotypes    </w:t>
      </w:r>
      <w:r>
        <w:t xml:space="preserve">   concludes    </w:t>
      </w:r>
      <w:r>
        <w:t xml:space="preserve">   cynical    </w:t>
      </w:r>
      <w:r>
        <w:t xml:space="preserve">   exaggerate    </w:t>
      </w:r>
      <w:r>
        <w:t xml:space="preserve">   eternity    </w:t>
      </w:r>
      <w:r>
        <w:t xml:space="preserve">   alternatives    </w:t>
      </w:r>
      <w:r>
        <w:t xml:space="preserve">   verbalize    </w:t>
      </w:r>
      <w:r>
        <w:t xml:space="preserve">   metaphor    </w:t>
      </w:r>
      <w:r>
        <w:t xml:space="preserve">   donate    </w:t>
      </w:r>
      <w:r>
        <w:t xml:space="preserve">   phony    </w:t>
      </w:r>
      <w:r>
        <w:t xml:space="preserve">   commodities    </w:t>
      </w:r>
      <w:r>
        <w:t xml:space="preserve">   foolishness    </w:t>
      </w:r>
      <w:r>
        <w:t xml:space="preserve">   eliminate    </w:t>
      </w:r>
      <w:r>
        <w:t xml:space="preserve">   hypnotized    </w:t>
      </w:r>
      <w:r>
        <w:t xml:space="preserve">   cinder    </w:t>
      </w:r>
      <w:r>
        <w:t xml:space="preserve">   aspects    </w:t>
      </w:r>
      <w:r>
        <w:t xml:space="preserve">   looted    </w:t>
      </w:r>
      <w:r>
        <w:t xml:space="preserve">   browsing    </w:t>
      </w:r>
      <w:r>
        <w:t xml:space="preserve">   visions    </w:t>
      </w:r>
      <w:r>
        <w:t xml:space="preserve">   grieving    </w:t>
      </w:r>
      <w:r>
        <w:t xml:space="preserve">   reality    </w:t>
      </w:r>
      <w:r>
        <w:t xml:space="preserve">   glistening    </w:t>
      </w:r>
      <w:r>
        <w:t xml:space="preserve">   secure    </w:t>
      </w:r>
      <w:r>
        <w:t xml:space="preserve">   vital    </w:t>
      </w:r>
      <w:r>
        <w:t xml:space="preserve">   Cosmetic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Tiger-Word Search</dc:title>
  <dcterms:created xsi:type="dcterms:W3CDTF">2021-10-11T18:31:37Z</dcterms:created>
  <dcterms:modified xsi:type="dcterms:W3CDTF">2021-10-11T18:31:37Z</dcterms:modified>
</cp:coreProperties>
</file>