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Tears Of A Tiger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Captain of the Hazelwood High school basketball team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Andrew's English teacher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Robert Washington 's best friend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coach of the Hazelwood basketball team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Tyrone's girlfriend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Andrew's girlfriend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Andrew's psychologist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boy who always eat baloney sandwiches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little kid who draws tears on a tiger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boy who's stepfather beats him up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Tears Of A Tiger</dc:title>
  <dcterms:created xsi:type="dcterms:W3CDTF">2021-10-11T18:30:22Z</dcterms:created>
  <dcterms:modified xsi:type="dcterms:W3CDTF">2021-10-11T18:30:22Z</dcterms:modified>
</cp:coreProperties>
</file>