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Tears Of A Tiger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Andrew    </w:t>
      </w:r>
      <w:r>
        <w:t xml:space="preserve">   Andy    </w:t>
      </w:r>
      <w:r>
        <w:t xml:space="preserve">   Basketball    </w:t>
      </w:r>
      <w:r>
        <w:t xml:space="preserve">   Car    </w:t>
      </w:r>
      <w:r>
        <w:t xml:space="preserve">   Coach    </w:t>
      </w:r>
      <w:r>
        <w:t xml:space="preserve">   Crash    </w:t>
      </w:r>
      <w:r>
        <w:t xml:space="preserve">   Explosion    </w:t>
      </w:r>
      <w:r>
        <w:t xml:space="preserve">   Hazelwood    </w:t>
      </w:r>
      <w:r>
        <w:t xml:space="preserve">   Highschool    </w:t>
      </w:r>
      <w:r>
        <w:t xml:space="preserve">   Jackson    </w:t>
      </w:r>
      <w:r>
        <w:t xml:space="preserve">   Keisha    </w:t>
      </w:r>
      <w:r>
        <w:t xml:space="preserve">   Rob    </w:t>
      </w:r>
      <w:r>
        <w:t xml:space="preserve">   Tears    </w:t>
      </w:r>
      <w:r>
        <w:t xml:space="preserve">   Tiger    </w:t>
      </w:r>
      <w:r>
        <w:t xml:space="preserve">   Tyrone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Tears Of A Tiger</dc:title>
  <dcterms:created xsi:type="dcterms:W3CDTF">2021-10-11T18:30:59Z</dcterms:created>
  <dcterms:modified xsi:type="dcterms:W3CDTF">2021-10-11T18:30:59Z</dcterms:modified>
</cp:coreProperties>
</file>