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Tears Of A Tiger -Sramble Worksheet</w:t>
      </w:r>
    </w:p>
    <w:p>
      <w:pPr>
        <w:pStyle w:val="Questions"/>
      </w:pPr>
      <w:r>
        <w:t xml:space="preserve">1. ETRVUAEND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LTATPINEO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RCAGE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MSSREIMH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HDACNEEN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SNDEE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MAUUITDRIO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GVANERED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SEUSSASM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TFNOURAET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Tears Of A Tiger -Sramble Worksheet</dc:title>
  <dcterms:created xsi:type="dcterms:W3CDTF">2021-10-11T18:31:33Z</dcterms:created>
  <dcterms:modified xsi:type="dcterms:W3CDTF">2021-10-11T18:31:33Z</dcterms:modified>
</cp:coreProperties>
</file>