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Tears Of A Tiger Word Scramble!</w:t>
      </w:r>
    </w:p>
    <w:p>
      <w:pPr>
        <w:pStyle w:val="Questions"/>
      </w:pPr>
      <w:r>
        <w:t xml:space="preserve">1. ROFRITSNUAT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AIDIOUUTMR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EDSNE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OTSUHGREI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EEBLURLSIO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LOIOCLNIT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AOITETNLP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IINATIL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EPNIESSD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CEEDTFAF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DAEAURUDEGNTR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frustration    </w:t>
      </w:r>
      <w:r>
        <w:t xml:space="preserve">   auditorium    </w:t>
      </w:r>
      <w:r>
        <w:t xml:space="preserve">   dense    </w:t>
      </w:r>
      <w:r>
        <w:t xml:space="preserve">   righteous    </w:t>
      </w:r>
      <w:r>
        <w:t xml:space="preserve">   rebellious    </w:t>
      </w:r>
      <w:r>
        <w:t xml:space="preserve">   cotillion    </w:t>
      </w:r>
      <w:r>
        <w:t xml:space="preserve">   potential    </w:t>
      </w:r>
      <w:r>
        <w:t xml:space="preserve">   initial    </w:t>
      </w:r>
      <w:r>
        <w:t xml:space="preserve">   dispense    </w:t>
      </w:r>
      <w:r>
        <w:t xml:space="preserve">   affected    </w:t>
      </w:r>
      <w:r>
        <w:t xml:space="preserve">   undergraduate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 Word Scramble!</dc:title>
  <dcterms:created xsi:type="dcterms:W3CDTF">2021-10-11T18:31:46Z</dcterms:created>
  <dcterms:modified xsi:type="dcterms:W3CDTF">2021-10-11T18:31:46Z</dcterms:modified>
</cp:coreProperties>
</file>