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Tears Of A Tiger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What does Rob’s mom usually say when she calls Andy on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dated 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What reminded Andy of Rob at the mall?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Andy's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play by Shakespeare were the students reading in class?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in Andy’s life does he compare to a giant slide at a swimming pool?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Andy's little brother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star basketball player that died at the beginnig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Andy's english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Andy blame for missing his opportunity to talk to the college basketball scouts?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Andy worry about Rob feeling in the cemetery?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did'nt drink?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Tears Of A Tiger</dc:title>
  <dcterms:created xsi:type="dcterms:W3CDTF">2021-10-11T18:31:23Z</dcterms:created>
  <dcterms:modified xsi:type="dcterms:W3CDTF">2021-10-11T18:31:23Z</dcterms:modified>
</cp:coreProperties>
</file>