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Tears Of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aspects    </w:t>
      </w:r>
      <w:r>
        <w:t xml:space="preserve">   assumes    </w:t>
      </w:r>
      <w:r>
        <w:t xml:space="preserve">   browsing    </w:t>
      </w:r>
      <w:r>
        <w:t xml:space="preserve">   cinder    </w:t>
      </w:r>
      <w:r>
        <w:t xml:space="preserve">   cynical    </w:t>
      </w:r>
      <w:r>
        <w:t xml:space="preserve">   dense    </w:t>
      </w:r>
      <w:r>
        <w:t xml:space="preserve">   donate    </w:t>
      </w:r>
      <w:r>
        <w:t xml:space="preserve">   eliminate    </w:t>
      </w:r>
      <w:r>
        <w:t xml:space="preserve">   Foolishness    </w:t>
      </w:r>
      <w:r>
        <w:t xml:space="preserve">   grace    </w:t>
      </w:r>
      <w:r>
        <w:t xml:space="preserve">   grieving    </w:t>
      </w:r>
      <w:r>
        <w:t xml:space="preserve">   hypnotized    </w:t>
      </w:r>
      <w:r>
        <w:t xml:space="preserve">   looted    </w:t>
      </w:r>
      <w:r>
        <w:t xml:space="preserve">   patient    </w:t>
      </w:r>
      <w:r>
        <w:t xml:space="preserve">   potential    </w:t>
      </w:r>
      <w:r>
        <w:t xml:space="preserve">   radiator    </w:t>
      </w:r>
      <w:r>
        <w:t xml:space="preserve">   reality    </w:t>
      </w:r>
      <w:r>
        <w:t xml:space="preserve">   righteous    </w:t>
      </w:r>
      <w:r>
        <w:t xml:space="preserve">   tntrums    </w:t>
      </w:r>
      <w:r>
        <w:t xml:space="preserve">   Visions    </w:t>
      </w:r>
      <w:r>
        <w:t xml:space="preserve">   Vital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Tiger</dc:title>
  <dcterms:created xsi:type="dcterms:W3CDTF">2021-10-11T18:31:19Z</dcterms:created>
  <dcterms:modified xsi:type="dcterms:W3CDTF">2021-10-11T18:31:19Z</dcterms:modified>
</cp:coreProperties>
</file>