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 Vocab Scramble</w:t>
      </w:r>
    </w:p>
    <w:p>
      <w:pPr>
        <w:pStyle w:val="Questions"/>
      </w:pPr>
      <w:r>
        <w:t xml:space="preserve">1. REIGF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CIYSCHP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ILCDTAE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STRTIC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EOTFRFI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NYUULR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RRTOYIOS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AITTFLYA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BOENROAHL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OAGEUTOSRU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ERVEOK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FEINNITI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grief    </w:t>
      </w:r>
      <w:r>
        <w:t xml:space="preserve">   psychic    </w:t>
      </w:r>
      <w:r>
        <w:t xml:space="preserve">   dialect    </w:t>
      </w:r>
      <w:r>
        <w:t xml:space="preserve">   strict    </w:t>
      </w:r>
      <w:r>
        <w:t xml:space="preserve">   forfeit    </w:t>
      </w:r>
      <w:r>
        <w:t xml:space="preserve">   unruly    </w:t>
      </w:r>
      <w:r>
        <w:t xml:space="preserve">   sorority    </w:t>
      </w:r>
      <w:r>
        <w:t xml:space="preserve">   fatality    </w:t>
      </w:r>
      <w:r>
        <w:t xml:space="preserve">   honorable    </w:t>
      </w:r>
      <w:r>
        <w:t xml:space="preserve">   outrageous    </w:t>
      </w:r>
      <w:r>
        <w:t xml:space="preserve">   revoke    </w:t>
      </w:r>
      <w:r>
        <w:t xml:space="preserve">   infinite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 Vocab Scramble</dc:title>
  <dcterms:created xsi:type="dcterms:W3CDTF">2021-10-11T18:31:22Z</dcterms:created>
  <dcterms:modified xsi:type="dcterms:W3CDTF">2021-10-11T18:31:22Z</dcterms:modified>
</cp:coreProperties>
</file>