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Warrior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Scared    </w:t>
      </w:r>
      <w:r>
        <w:t xml:space="preserve">   Soldiers    </w:t>
      </w:r>
      <w:r>
        <w:t xml:space="preserve">   Combat    </w:t>
      </w:r>
      <w:r>
        <w:t xml:space="preserve">   Victims    </w:t>
      </w:r>
      <w:r>
        <w:t xml:space="preserve">   Iraq    </w:t>
      </w:r>
      <w:r>
        <w:t xml:space="preserve">   Wisdom    </w:t>
      </w:r>
      <w:r>
        <w:t xml:space="preserve">   PTSD    </w:t>
      </w:r>
      <w:r>
        <w:t xml:space="preserve">   Healing    </w:t>
      </w:r>
      <w:r>
        <w:t xml:space="preserve">   Priest    </w:t>
      </w:r>
      <w:r>
        <w:t xml:space="preserve">   Doctors    </w:t>
      </w:r>
      <w:r>
        <w:t xml:space="preserve">   Counselor    </w:t>
      </w:r>
      <w:r>
        <w:t xml:space="preserve">   Family    </w:t>
      </w:r>
      <w:r>
        <w:t xml:space="preserve">   War    </w:t>
      </w:r>
      <w:r>
        <w:t xml:space="preserve">  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Warrior</dc:title>
  <dcterms:created xsi:type="dcterms:W3CDTF">2021-10-11T18:31:48Z</dcterms:created>
  <dcterms:modified xsi:type="dcterms:W3CDTF">2021-10-11T18:31:48Z</dcterms:modified>
</cp:coreProperties>
</file>