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ALCOHOL    </w:t>
      </w:r>
      <w:r>
        <w:t xml:space="preserve">   TEENAGER    </w:t>
      </w:r>
      <w:r>
        <w:t xml:space="preserve">   TEAM CAPTAIN    </w:t>
      </w:r>
      <w:r>
        <w:t xml:space="preserve">   HOSPITAL    </w:t>
      </w:r>
      <w:r>
        <w:t xml:space="preserve">   EXPRESSWAY    </w:t>
      </w:r>
      <w:r>
        <w:t xml:space="preserve">   REVOKED    </w:t>
      </w:r>
      <w:r>
        <w:t xml:space="preserve">   DR CARROTHERS    </w:t>
      </w:r>
      <w:r>
        <w:t xml:space="preserve">   MR RIPLEY    </w:t>
      </w:r>
      <w:r>
        <w:t xml:space="preserve">   MRS CAMPBELL    </w:t>
      </w:r>
      <w:r>
        <w:t xml:space="preserve">   TYRONE    </w:t>
      </w:r>
      <w:r>
        <w:t xml:space="preserve">   BJ    </w:t>
      </w:r>
      <w:r>
        <w:t xml:space="preserve">   RHONDA    </w:t>
      </w:r>
      <w:r>
        <w:t xml:space="preserve">   GERALD    </w:t>
      </w:r>
      <w:r>
        <w:t xml:space="preserve">   KEISHA    </w:t>
      </w:r>
      <w:r>
        <w:t xml:space="preserve">   ROB    </w:t>
      </w:r>
      <w:r>
        <w:t xml:space="preserve">   POETRY    </w:t>
      </w:r>
      <w:r>
        <w:t xml:space="preserve">   HAZLEWOOD    </w:t>
      </w:r>
      <w:r>
        <w:t xml:space="preserve">   CAR WRECK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2021-10-11T18:30:42Z</dcterms:created>
  <dcterms:modified xsi:type="dcterms:W3CDTF">2021-10-11T18:30:42Z</dcterms:modified>
</cp:coreProperties>
</file>