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Car Wreck    </w:t>
      </w:r>
      <w:r>
        <w:t xml:space="preserve">   Hazlewood    </w:t>
      </w:r>
      <w:r>
        <w:t xml:space="preserve">   Poetry    </w:t>
      </w:r>
      <w:r>
        <w:t xml:space="preserve">   Robert    </w:t>
      </w:r>
      <w:r>
        <w:t xml:space="preserve">   Keisha    </w:t>
      </w:r>
      <w:r>
        <w:t xml:space="preserve">   Gerald    </w:t>
      </w:r>
      <w:r>
        <w:t xml:space="preserve">   Rhonda    </w:t>
      </w:r>
      <w:r>
        <w:t xml:space="preserve">   BJ    </w:t>
      </w:r>
      <w:r>
        <w:t xml:space="preserve">   Tyrone    </w:t>
      </w:r>
      <w:r>
        <w:t xml:space="preserve">   Mrs Campbell    </w:t>
      </w:r>
      <w:r>
        <w:t xml:space="preserve">   Mr Ripley    </w:t>
      </w:r>
      <w:r>
        <w:t xml:space="preserve">   Dr Carrothers    </w:t>
      </w:r>
      <w:r>
        <w:t xml:space="preserve">   Revoked    </w:t>
      </w:r>
      <w:r>
        <w:t xml:space="preserve">   Expressway    </w:t>
      </w:r>
      <w:r>
        <w:t xml:space="preserve">   Hospital    </w:t>
      </w:r>
      <w:r>
        <w:t xml:space="preserve">   Team Captain    </w:t>
      </w:r>
      <w:r>
        <w:t xml:space="preserve">   Teenager    </w:t>
      </w:r>
      <w:r>
        <w:t xml:space="preserve">   Alcohol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2021-10-11T18:30:45Z</dcterms:created>
  <dcterms:modified xsi:type="dcterms:W3CDTF">2021-10-11T18:30:45Z</dcterms:modified>
</cp:coreProperties>
</file>