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rights, advantages, or communities granted or available only to a particular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destructive or damaging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distribute or provide a service or information to a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Andy's friends think he is a ___ for killing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agreeing with a statement or to a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emotionally disturbing or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morally dishonest or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inflicting or intended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Andy gets this position on the team after Rob's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Rhonda's most frightening moment: realizing that kids could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acting or ready to act gladly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Andy's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safe, stable, and free from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Andy uses this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worthy of high respect or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helps Andy with his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the capacity to become or develop into something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 the growth or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Story Andy's class is reading when he runs out of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that makes one self conscious and unable to act in a relaxed and natural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you kill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high school: ___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2021-10-11T18:30:47Z</dcterms:created>
  <dcterms:modified xsi:type="dcterms:W3CDTF">2021-10-11T18:30:47Z</dcterms:modified>
</cp:coreProperties>
</file>